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988A" w14:textId="77777777" w:rsidR="001567DC" w:rsidRPr="00FE23A0" w:rsidRDefault="00000000">
      <w:pPr>
        <w:jc w:val="center"/>
        <w:rPr>
          <w:rFonts w:ascii="Times New Roman" w:hAnsi="Times New Roman" w:cs="Times New Roman"/>
          <w:lang w:val="pt-BR"/>
        </w:rPr>
      </w:pPr>
      <w:r w:rsidRPr="00FE23A0">
        <w:rPr>
          <w:rFonts w:ascii="Times New Roman" w:hAnsi="Times New Roman" w:cs="Times New Roman"/>
          <w:b/>
          <w:lang w:val="pt-BR"/>
        </w:rPr>
        <w:t>FORMULÁRIO PARA INTERPOSIÇÃO DE RECURSO – EDITAL Nº 01/2026</w:t>
      </w:r>
    </w:p>
    <w:p w14:paraId="6A4AA97E" w14:textId="77777777" w:rsidR="001567DC" w:rsidRPr="00FE23A0" w:rsidRDefault="001567DC">
      <w:pPr>
        <w:rPr>
          <w:rFonts w:ascii="Times New Roman" w:hAnsi="Times New Roman" w:cs="Times New Roman"/>
          <w:lang w:val="pt-BR"/>
        </w:rPr>
      </w:pPr>
    </w:p>
    <w:p w14:paraId="4D552BED" w14:textId="1A3BDE73" w:rsidR="001567DC" w:rsidRPr="00FE23A0" w:rsidRDefault="00000000" w:rsidP="00FE23A0">
      <w:pPr>
        <w:spacing w:after="0"/>
        <w:rPr>
          <w:rFonts w:ascii="Times New Roman" w:hAnsi="Times New Roman" w:cs="Times New Roman"/>
          <w:lang w:val="pt-BR"/>
        </w:rPr>
      </w:pPr>
      <w:r w:rsidRPr="00FE23A0">
        <w:rPr>
          <w:rFonts w:ascii="Times New Roman" w:hAnsi="Times New Roman" w:cs="Times New Roman"/>
          <w:lang w:val="pt-BR"/>
        </w:rPr>
        <w:t>Nome do(a) discente:</w:t>
      </w:r>
      <w:r w:rsidR="00263532" w:rsidRPr="00FE23A0">
        <w:rPr>
          <w:rFonts w:ascii="Times New Roman" w:hAnsi="Times New Roman" w:cs="Times New Roman"/>
          <w:lang w:val="pt-BR"/>
        </w:rPr>
        <w:t xml:space="preserve"> </w:t>
      </w:r>
    </w:p>
    <w:p w14:paraId="5783052D" w14:textId="77777777" w:rsidR="001567DC" w:rsidRPr="00FE23A0" w:rsidRDefault="00000000" w:rsidP="00FE23A0">
      <w:pPr>
        <w:spacing w:after="0"/>
        <w:rPr>
          <w:rFonts w:ascii="Times New Roman" w:hAnsi="Times New Roman" w:cs="Times New Roman"/>
          <w:lang w:val="pt-BR"/>
        </w:rPr>
      </w:pPr>
      <w:r w:rsidRPr="00FE23A0">
        <w:rPr>
          <w:rFonts w:ascii="Times New Roman" w:hAnsi="Times New Roman" w:cs="Times New Roman"/>
          <w:lang w:val="pt-BR"/>
        </w:rPr>
        <w:t>Matrícula:</w:t>
      </w:r>
    </w:p>
    <w:p w14:paraId="586A86A2" w14:textId="77777777" w:rsidR="001567DC" w:rsidRPr="00FE23A0" w:rsidRDefault="00000000" w:rsidP="00FE23A0">
      <w:pPr>
        <w:spacing w:after="0"/>
        <w:rPr>
          <w:rFonts w:ascii="Times New Roman" w:hAnsi="Times New Roman" w:cs="Times New Roman"/>
          <w:lang w:val="pt-BR"/>
        </w:rPr>
      </w:pPr>
      <w:r w:rsidRPr="00FE23A0">
        <w:rPr>
          <w:rFonts w:ascii="Times New Roman" w:hAnsi="Times New Roman" w:cs="Times New Roman"/>
          <w:lang w:val="pt-BR"/>
        </w:rPr>
        <w:t xml:space="preserve">Modalidade: </w:t>
      </w:r>
      <w:proofErr w:type="gramStart"/>
      <w:r w:rsidRPr="00FE23A0">
        <w:rPr>
          <w:rFonts w:ascii="Times New Roman" w:hAnsi="Times New Roman" w:cs="Times New Roman"/>
          <w:lang w:val="pt-BR"/>
        </w:rPr>
        <w:t>( )</w:t>
      </w:r>
      <w:proofErr w:type="gramEnd"/>
      <w:r w:rsidRPr="00FE23A0">
        <w:rPr>
          <w:rFonts w:ascii="Times New Roman" w:hAnsi="Times New Roman" w:cs="Times New Roman"/>
          <w:lang w:val="pt-BR"/>
        </w:rPr>
        <w:t xml:space="preserve"> M1 </w:t>
      </w:r>
      <w:proofErr w:type="gramStart"/>
      <w:r w:rsidRPr="00FE23A0">
        <w:rPr>
          <w:rFonts w:ascii="Times New Roman" w:hAnsi="Times New Roman" w:cs="Times New Roman"/>
          <w:lang w:val="pt-BR"/>
        </w:rPr>
        <w:t xml:space="preserve">   (</w:t>
      </w:r>
      <w:proofErr w:type="gramEnd"/>
      <w:r w:rsidRPr="00FE23A0">
        <w:rPr>
          <w:rFonts w:ascii="Times New Roman" w:hAnsi="Times New Roman" w:cs="Times New Roman"/>
          <w:lang w:val="pt-BR"/>
        </w:rPr>
        <w:t xml:space="preserve"> ) M2</w:t>
      </w:r>
    </w:p>
    <w:p w14:paraId="09BBD54A" w14:textId="5C811C62" w:rsidR="001567DC" w:rsidRPr="00FE23A0" w:rsidRDefault="00000000">
      <w:pPr>
        <w:rPr>
          <w:rFonts w:ascii="Times New Roman" w:hAnsi="Times New Roman" w:cs="Times New Roman"/>
          <w:lang w:val="pt-BR"/>
        </w:rPr>
      </w:pPr>
      <w:r w:rsidRPr="00FE23A0">
        <w:rPr>
          <w:rFonts w:ascii="Times New Roman" w:hAnsi="Times New Roman" w:cs="Times New Roman"/>
          <w:lang w:val="pt-BR"/>
        </w:rPr>
        <w:t>E-mail:</w:t>
      </w:r>
    </w:p>
    <w:p w14:paraId="3525E93A" w14:textId="77777777" w:rsidR="001567DC" w:rsidRPr="00FE23A0" w:rsidRDefault="00000000" w:rsidP="00FE23A0">
      <w:pPr>
        <w:pStyle w:val="Numerada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val="pt-BR"/>
        </w:rPr>
      </w:pPr>
      <w:r w:rsidRPr="00FE23A0">
        <w:rPr>
          <w:rFonts w:ascii="Times New Roman" w:hAnsi="Times New Roman" w:cs="Times New Roman"/>
          <w:lang w:val="pt-BR"/>
        </w:rPr>
        <w:t>1. Item(</w:t>
      </w:r>
      <w:proofErr w:type="spellStart"/>
      <w:r w:rsidRPr="00FE23A0">
        <w:rPr>
          <w:rFonts w:ascii="Times New Roman" w:hAnsi="Times New Roman" w:cs="Times New Roman"/>
          <w:lang w:val="pt-BR"/>
        </w:rPr>
        <w:t>ns</w:t>
      </w:r>
      <w:proofErr w:type="spellEnd"/>
      <w:r w:rsidRPr="00FE23A0">
        <w:rPr>
          <w:rFonts w:ascii="Times New Roman" w:hAnsi="Times New Roman" w:cs="Times New Roman"/>
          <w:lang w:val="pt-BR"/>
        </w:rPr>
        <w:t>) a ser(em) contestado(s):</w:t>
      </w:r>
    </w:p>
    <w:p w14:paraId="0A711EE7" w14:textId="77777777" w:rsidR="001567DC" w:rsidRPr="00FE23A0" w:rsidRDefault="00000000" w:rsidP="00FE23A0">
      <w:pPr>
        <w:spacing w:after="0"/>
        <w:rPr>
          <w:rFonts w:ascii="Times New Roman" w:hAnsi="Times New Roman" w:cs="Times New Roman"/>
          <w:lang w:val="pt-BR"/>
        </w:rPr>
      </w:pPr>
      <w:proofErr w:type="gramStart"/>
      <w:r w:rsidRPr="00FE23A0">
        <w:rPr>
          <w:rFonts w:ascii="Times New Roman" w:hAnsi="Times New Roman" w:cs="Times New Roman"/>
          <w:lang w:val="pt-BR"/>
        </w:rPr>
        <w:t>( )</w:t>
      </w:r>
      <w:proofErr w:type="gramEnd"/>
      <w:r w:rsidRPr="00FE23A0">
        <w:rPr>
          <w:rFonts w:ascii="Times New Roman" w:hAnsi="Times New Roman" w:cs="Times New Roman"/>
          <w:lang w:val="pt-BR"/>
        </w:rPr>
        <w:t xml:space="preserve"> Pontuação do currículo (informada pelo discente)</w:t>
      </w:r>
    </w:p>
    <w:p w14:paraId="30BB4CAD" w14:textId="77777777" w:rsidR="001567DC" w:rsidRPr="00FE23A0" w:rsidRDefault="00000000" w:rsidP="00FE23A0">
      <w:pPr>
        <w:spacing w:after="0"/>
        <w:rPr>
          <w:rFonts w:ascii="Times New Roman" w:hAnsi="Times New Roman" w:cs="Times New Roman"/>
          <w:lang w:val="pt-BR"/>
        </w:rPr>
      </w:pPr>
      <w:proofErr w:type="gramStart"/>
      <w:r w:rsidRPr="00FE23A0">
        <w:rPr>
          <w:rFonts w:ascii="Times New Roman" w:hAnsi="Times New Roman" w:cs="Times New Roman"/>
          <w:lang w:val="pt-BR"/>
        </w:rPr>
        <w:t>( )</w:t>
      </w:r>
      <w:proofErr w:type="gramEnd"/>
      <w:r w:rsidRPr="00FE23A0">
        <w:rPr>
          <w:rFonts w:ascii="Times New Roman" w:hAnsi="Times New Roman" w:cs="Times New Roman"/>
          <w:lang w:val="pt-BR"/>
        </w:rPr>
        <w:t xml:space="preserve"> Pontuação do currículo (validada pelo PPGCAS)</w:t>
      </w:r>
    </w:p>
    <w:p w14:paraId="1C794AA3" w14:textId="77777777" w:rsidR="001567DC" w:rsidRPr="00FE23A0" w:rsidRDefault="00000000" w:rsidP="00FE23A0">
      <w:pPr>
        <w:spacing w:after="0"/>
        <w:rPr>
          <w:rFonts w:ascii="Times New Roman" w:hAnsi="Times New Roman" w:cs="Times New Roman"/>
          <w:lang w:val="pt-BR"/>
        </w:rPr>
      </w:pPr>
      <w:proofErr w:type="gramStart"/>
      <w:r w:rsidRPr="00FE23A0">
        <w:rPr>
          <w:rFonts w:ascii="Times New Roman" w:hAnsi="Times New Roman" w:cs="Times New Roman"/>
          <w:lang w:val="pt-BR"/>
        </w:rPr>
        <w:t>( )</w:t>
      </w:r>
      <w:proofErr w:type="gramEnd"/>
      <w:r w:rsidRPr="00FE23A0">
        <w:rPr>
          <w:rFonts w:ascii="Times New Roman" w:hAnsi="Times New Roman" w:cs="Times New Roman"/>
          <w:lang w:val="pt-BR"/>
        </w:rPr>
        <w:t xml:space="preserve"> Nota final (média ponderada)</w:t>
      </w:r>
    </w:p>
    <w:p w14:paraId="7431151F" w14:textId="77777777" w:rsidR="001567DC" w:rsidRPr="00FE23A0" w:rsidRDefault="00000000" w:rsidP="00FE23A0">
      <w:pPr>
        <w:spacing w:after="0"/>
        <w:rPr>
          <w:rFonts w:ascii="Times New Roman" w:hAnsi="Times New Roman" w:cs="Times New Roman"/>
          <w:lang w:val="pt-BR"/>
        </w:rPr>
      </w:pPr>
      <w:proofErr w:type="gramStart"/>
      <w:r w:rsidRPr="00FE23A0">
        <w:rPr>
          <w:rFonts w:ascii="Times New Roman" w:hAnsi="Times New Roman" w:cs="Times New Roman"/>
          <w:lang w:val="pt-BR"/>
        </w:rPr>
        <w:t>( )</w:t>
      </w:r>
      <w:proofErr w:type="gramEnd"/>
      <w:r w:rsidRPr="00FE23A0">
        <w:rPr>
          <w:rFonts w:ascii="Times New Roman" w:hAnsi="Times New Roman" w:cs="Times New Roman"/>
          <w:lang w:val="pt-BR"/>
        </w:rPr>
        <w:t xml:space="preserve"> Pontuação do </w:t>
      </w:r>
      <w:proofErr w:type="spellStart"/>
      <w:r w:rsidRPr="00FE23A0">
        <w:rPr>
          <w:rFonts w:ascii="Times New Roman" w:hAnsi="Times New Roman" w:cs="Times New Roman"/>
          <w:lang w:val="pt-BR"/>
        </w:rPr>
        <w:t>CADÚnico</w:t>
      </w:r>
      <w:proofErr w:type="spellEnd"/>
    </w:p>
    <w:p w14:paraId="1A043229" w14:textId="77777777" w:rsidR="001567DC" w:rsidRPr="00FE23A0" w:rsidRDefault="00000000" w:rsidP="00FE23A0">
      <w:pPr>
        <w:spacing w:after="0"/>
        <w:rPr>
          <w:rFonts w:ascii="Times New Roman" w:hAnsi="Times New Roman" w:cs="Times New Roman"/>
          <w:lang w:val="pt-BR"/>
        </w:rPr>
      </w:pPr>
      <w:proofErr w:type="gramStart"/>
      <w:r w:rsidRPr="00FE23A0">
        <w:rPr>
          <w:rFonts w:ascii="Times New Roman" w:hAnsi="Times New Roman" w:cs="Times New Roman"/>
          <w:lang w:val="pt-BR"/>
        </w:rPr>
        <w:t>( )</w:t>
      </w:r>
      <w:proofErr w:type="gramEnd"/>
      <w:r w:rsidRPr="00FE23A0">
        <w:rPr>
          <w:rFonts w:ascii="Times New Roman" w:hAnsi="Times New Roman" w:cs="Times New Roman"/>
          <w:lang w:val="pt-BR"/>
        </w:rPr>
        <w:t xml:space="preserve"> Ações afirmativas</w:t>
      </w:r>
    </w:p>
    <w:p w14:paraId="2E0517F3" w14:textId="77777777" w:rsidR="001567DC" w:rsidRPr="00FE23A0" w:rsidRDefault="00000000" w:rsidP="00FE23A0">
      <w:pPr>
        <w:spacing w:after="0"/>
        <w:rPr>
          <w:rFonts w:ascii="Times New Roman" w:hAnsi="Times New Roman" w:cs="Times New Roman"/>
          <w:lang w:val="pt-BR"/>
        </w:rPr>
      </w:pPr>
      <w:proofErr w:type="gramStart"/>
      <w:r w:rsidRPr="00FE23A0">
        <w:rPr>
          <w:rFonts w:ascii="Times New Roman" w:hAnsi="Times New Roman" w:cs="Times New Roman"/>
          <w:lang w:val="pt-BR"/>
        </w:rPr>
        <w:t>( )</w:t>
      </w:r>
      <w:proofErr w:type="gramEnd"/>
      <w:r w:rsidRPr="00FE23A0">
        <w:rPr>
          <w:rFonts w:ascii="Times New Roman" w:hAnsi="Times New Roman" w:cs="Times New Roman"/>
          <w:lang w:val="pt-BR"/>
        </w:rPr>
        <w:t xml:space="preserve"> Dedicação exclusiva</w:t>
      </w:r>
    </w:p>
    <w:p w14:paraId="1474A2F1" w14:textId="77777777" w:rsidR="001567DC" w:rsidRPr="00FE23A0" w:rsidRDefault="00000000" w:rsidP="00FE23A0">
      <w:pPr>
        <w:spacing w:after="0"/>
        <w:rPr>
          <w:rFonts w:ascii="Times New Roman" w:hAnsi="Times New Roman" w:cs="Times New Roman"/>
          <w:lang w:val="pt-BR"/>
        </w:rPr>
      </w:pPr>
      <w:proofErr w:type="gramStart"/>
      <w:r w:rsidRPr="00FE23A0">
        <w:rPr>
          <w:rFonts w:ascii="Times New Roman" w:hAnsi="Times New Roman" w:cs="Times New Roman"/>
          <w:lang w:val="pt-BR"/>
        </w:rPr>
        <w:t>( )</w:t>
      </w:r>
      <w:proofErr w:type="gramEnd"/>
      <w:r w:rsidRPr="00FE23A0">
        <w:rPr>
          <w:rFonts w:ascii="Times New Roman" w:hAnsi="Times New Roman" w:cs="Times New Roman"/>
          <w:lang w:val="pt-BR"/>
        </w:rPr>
        <w:t xml:space="preserve"> Classificação final</w:t>
      </w:r>
    </w:p>
    <w:p w14:paraId="599BACF9" w14:textId="77777777" w:rsidR="001567DC" w:rsidRPr="00FE23A0" w:rsidRDefault="00000000" w:rsidP="00FE23A0">
      <w:pPr>
        <w:spacing w:after="0"/>
        <w:rPr>
          <w:rFonts w:ascii="Times New Roman" w:hAnsi="Times New Roman" w:cs="Times New Roman"/>
          <w:lang w:val="pt-BR"/>
        </w:rPr>
      </w:pPr>
      <w:proofErr w:type="gramStart"/>
      <w:r w:rsidRPr="00FE23A0">
        <w:rPr>
          <w:rFonts w:ascii="Times New Roman" w:hAnsi="Times New Roman" w:cs="Times New Roman"/>
          <w:lang w:val="pt-BR"/>
        </w:rPr>
        <w:t>( )</w:t>
      </w:r>
      <w:proofErr w:type="gramEnd"/>
      <w:r w:rsidRPr="00FE23A0">
        <w:rPr>
          <w:rFonts w:ascii="Times New Roman" w:hAnsi="Times New Roman" w:cs="Times New Roman"/>
          <w:lang w:val="pt-BR"/>
        </w:rPr>
        <w:t xml:space="preserve"> Outro: ________________________________</w:t>
      </w:r>
    </w:p>
    <w:p w14:paraId="04373A0E" w14:textId="1ADE0B54" w:rsidR="001567DC" w:rsidRPr="00FE23A0" w:rsidRDefault="00000000">
      <w:pPr>
        <w:rPr>
          <w:rFonts w:ascii="Times New Roman" w:hAnsi="Times New Roman" w:cs="Times New Roman"/>
          <w:lang w:val="pt-BR"/>
        </w:rPr>
      </w:pPr>
      <w:r w:rsidRPr="00FE23A0">
        <w:rPr>
          <w:rFonts w:ascii="Times New Roman" w:hAnsi="Times New Roman" w:cs="Times New Roman"/>
          <w:lang w:val="pt-BR"/>
        </w:rPr>
        <w:br/>
        <w:t>2. Justificativa</w:t>
      </w:r>
      <w:r w:rsidR="00FE23A0">
        <w:rPr>
          <w:rFonts w:ascii="Times New Roman" w:hAnsi="Times New Roman" w:cs="Times New Roman"/>
          <w:lang w:val="pt-BR"/>
        </w:rPr>
        <w:t xml:space="preserve"> e fundamentação</w:t>
      </w:r>
      <w:r w:rsidRPr="00FE23A0">
        <w:rPr>
          <w:rFonts w:ascii="Times New Roman" w:hAnsi="Times New Roman" w:cs="Times New Roman"/>
          <w:lang w:val="pt-BR"/>
        </w:rPr>
        <w:t xml:space="preserve"> do recurso:</w:t>
      </w:r>
    </w:p>
    <w:p w14:paraId="2E8CC388" w14:textId="2E89D7E7" w:rsidR="001567DC" w:rsidRDefault="00000000">
      <w:pPr>
        <w:rPr>
          <w:rFonts w:ascii="Times New Roman" w:hAnsi="Times New Roman" w:cs="Times New Roman"/>
          <w:lang w:val="pt-BR"/>
        </w:rPr>
      </w:pPr>
      <w:r w:rsidRPr="00FE23A0">
        <w:rPr>
          <w:rFonts w:ascii="Times New Roman" w:hAnsi="Times New Roman" w:cs="Times New Roman"/>
          <w:lang w:val="pt-BR"/>
        </w:rPr>
        <w:br/>
      </w:r>
      <w:r w:rsidR="00FE23A0">
        <w:rPr>
          <w:rFonts w:ascii="Times New Roman" w:hAnsi="Times New Roman" w:cs="Times New Roman"/>
          <w:lang w:val="pt-BR"/>
        </w:rPr>
        <w:t>3</w:t>
      </w:r>
      <w:r w:rsidRPr="00FE23A0">
        <w:rPr>
          <w:rFonts w:ascii="Times New Roman" w:hAnsi="Times New Roman" w:cs="Times New Roman"/>
          <w:lang w:val="pt-BR"/>
        </w:rPr>
        <w:t>. Solicitação:</w:t>
      </w:r>
    </w:p>
    <w:p w14:paraId="62AA7445" w14:textId="77777777" w:rsidR="00FE23A0" w:rsidRPr="00FE23A0" w:rsidRDefault="00FE23A0">
      <w:pPr>
        <w:rPr>
          <w:rFonts w:ascii="Times New Roman" w:hAnsi="Times New Roman" w:cs="Times New Roman"/>
          <w:lang w:val="pt-BR"/>
        </w:rPr>
      </w:pPr>
    </w:p>
    <w:p w14:paraId="4ED23858" w14:textId="691B236B" w:rsidR="001567DC" w:rsidRPr="00FE23A0" w:rsidRDefault="00FE23A0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4</w:t>
      </w:r>
      <w:r w:rsidR="00000000" w:rsidRPr="00FE23A0">
        <w:rPr>
          <w:rFonts w:ascii="Times New Roman" w:hAnsi="Times New Roman" w:cs="Times New Roman"/>
          <w:lang w:val="pt-BR"/>
        </w:rPr>
        <w:t>. Documentos anexados</w:t>
      </w:r>
      <w:r>
        <w:rPr>
          <w:rFonts w:ascii="Times New Roman" w:hAnsi="Times New Roman" w:cs="Times New Roman"/>
          <w:lang w:val="pt-BR"/>
        </w:rPr>
        <w:t>, se</w:t>
      </w:r>
      <w:r w:rsidR="00000000" w:rsidRPr="00FE23A0">
        <w:rPr>
          <w:rFonts w:ascii="Times New Roman" w:hAnsi="Times New Roman" w:cs="Times New Roman"/>
          <w:lang w:val="pt-BR"/>
        </w:rPr>
        <w:t xml:space="preserve"> houver</w:t>
      </w:r>
      <w:r w:rsidRPr="00FE23A0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(</w:t>
      </w:r>
      <w:r w:rsidRPr="00FE23A0">
        <w:rPr>
          <w:rFonts w:ascii="Times New Roman" w:hAnsi="Times New Roman" w:cs="Times New Roman"/>
          <w:lang w:val="pt-BR"/>
        </w:rPr>
        <w:t>não serão aceitos documentos modificados ou que não tenham sido enviados no ato da inscrição</w:t>
      </w:r>
      <w:r w:rsidR="00000000" w:rsidRPr="00FE23A0">
        <w:rPr>
          <w:rFonts w:ascii="Times New Roman" w:hAnsi="Times New Roman" w:cs="Times New Roman"/>
          <w:lang w:val="pt-BR"/>
        </w:rPr>
        <w:t>):</w:t>
      </w:r>
    </w:p>
    <w:p w14:paraId="71C86CBF" w14:textId="77777777" w:rsidR="001567DC" w:rsidRPr="00FE23A0" w:rsidRDefault="00000000">
      <w:pPr>
        <w:rPr>
          <w:rFonts w:ascii="Times New Roman" w:hAnsi="Times New Roman" w:cs="Times New Roman"/>
          <w:lang w:val="pt-BR"/>
        </w:rPr>
      </w:pPr>
      <w:r w:rsidRPr="00FE23A0">
        <w:rPr>
          <w:rFonts w:ascii="Times New Roman" w:hAnsi="Times New Roman" w:cs="Times New Roman"/>
          <w:lang w:val="pt-BR"/>
        </w:rPr>
        <w:t>- __________________________________________</w:t>
      </w:r>
    </w:p>
    <w:p w14:paraId="3100C0FE" w14:textId="77777777" w:rsidR="001567DC" w:rsidRPr="00FE23A0" w:rsidRDefault="00000000">
      <w:pPr>
        <w:rPr>
          <w:rFonts w:ascii="Times New Roman" w:hAnsi="Times New Roman" w:cs="Times New Roman"/>
          <w:lang w:val="pt-BR"/>
        </w:rPr>
      </w:pPr>
      <w:r w:rsidRPr="00FE23A0">
        <w:rPr>
          <w:rFonts w:ascii="Times New Roman" w:hAnsi="Times New Roman" w:cs="Times New Roman"/>
          <w:lang w:val="pt-BR"/>
        </w:rPr>
        <w:t>- __________________________________________</w:t>
      </w:r>
    </w:p>
    <w:p w14:paraId="04F88F71" w14:textId="77777777" w:rsidR="001567DC" w:rsidRPr="00FE23A0" w:rsidRDefault="00000000">
      <w:pPr>
        <w:rPr>
          <w:rFonts w:ascii="Times New Roman" w:hAnsi="Times New Roman" w:cs="Times New Roman"/>
          <w:lang w:val="pt-BR"/>
        </w:rPr>
      </w:pPr>
      <w:r w:rsidRPr="00FE23A0">
        <w:rPr>
          <w:rFonts w:ascii="Times New Roman" w:hAnsi="Times New Roman" w:cs="Times New Roman"/>
          <w:lang w:val="pt-BR"/>
        </w:rPr>
        <w:br/>
        <w:t>Declaro que as informações acima são verdadeiras e estou ciente das normas do edital.</w:t>
      </w:r>
    </w:p>
    <w:p w14:paraId="4EA39A3F" w14:textId="77777777" w:rsidR="001567DC" w:rsidRPr="00FE23A0" w:rsidRDefault="00000000">
      <w:pPr>
        <w:rPr>
          <w:rFonts w:ascii="Times New Roman" w:hAnsi="Times New Roman" w:cs="Times New Roman"/>
        </w:rPr>
      </w:pPr>
      <w:r w:rsidRPr="00FE23A0">
        <w:rPr>
          <w:rFonts w:ascii="Times New Roman" w:hAnsi="Times New Roman" w:cs="Times New Roman"/>
          <w:lang w:val="pt-BR"/>
        </w:rPr>
        <w:br/>
      </w:r>
      <w:proofErr w:type="gramStart"/>
      <w:r w:rsidRPr="00FE23A0">
        <w:rPr>
          <w:rFonts w:ascii="Times New Roman" w:hAnsi="Times New Roman" w:cs="Times New Roman"/>
        </w:rPr>
        <w:t>Data: ____/</w:t>
      </w:r>
      <w:proofErr w:type="gramEnd"/>
      <w:r w:rsidRPr="00FE23A0">
        <w:rPr>
          <w:rFonts w:ascii="Times New Roman" w:hAnsi="Times New Roman" w:cs="Times New Roman"/>
        </w:rPr>
        <w:t>___</w:t>
      </w:r>
      <w:proofErr w:type="gramStart"/>
      <w:r w:rsidRPr="00FE23A0">
        <w:rPr>
          <w:rFonts w:ascii="Times New Roman" w:hAnsi="Times New Roman" w:cs="Times New Roman"/>
        </w:rPr>
        <w:t>_/_</w:t>
      </w:r>
      <w:proofErr w:type="gramEnd"/>
      <w:r w:rsidRPr="00FE23A0">
        <w:rPr>
          <w:rFonts w:ascii="Times New Roman" w:hAnsi="Times New Roman" w:cs="Times New Roman"/>
        </w:rPr>
        <w:t>_____</w:t>
      </w:r>
    </w:p>
    <w:p w14:paraId="75614590" w14:textId="0FB5291E" w:rsidR="001567DC" w:rsidRPr="00FE23A0" w:rsidRDefault="00263532">
      <w:pPr>
        <w:rPr>
          <w:rFonts w:ascii="Times New Roman" w:hAnsi="Times New Roman" w:cs="Times New Roman"/>
        </w:rPr>
      </w:pPr>
      <w:proofErr w:type="spellStart"/>
      <w:r w:rsidRPr="00FE23A0">
        <w:rPr>
          <w:rFonts w:ascii="Times New Roman" w:hAnsi="Times New Roman" w:cs="Times New Roman"/>
        </w:rPr>
        <w:t>Assinatura</w:t>
      </w:r>
      <w:proofErr w:type="spellEnd"/>
      <w:r w:rsidRPr="00FE23A0">
        <w:rPr>
          <w:rFonts w:ascii="Times New Roman" w:hAnsi="Times New Roman" w:cs="Times New Roman"/>
        </w:rPr>
        <w:t xml:space="preserve"> (via gov) </w:t>
      </w:r>
      <w:r w:rsidR="00000000" w:rsidRPr="00FE23A0">
        <w:rPr>
          <w:rFonts w:ascii="Times New Roman" w:hAnsi="Times New Roman" w:cs="Times New Roman"/>
        </w:rPr>
        <w:t>___________________________</w:t>
      </w:r>
    </w:p>
    <w:sectPr w:rsidR="001567DC" w:rsidRPr="00FE23A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075C1" w14:textId="77777777" w:rsidR="00CF2674" w:rsidRDefault="00CF2674" w:rsidP="00FE23A0">
      <w:pPr>
        <w:spacing w:after="0" w:line="240" w:lineRule="auto"/>
      </w:pPr>
      <w:r>
        <w:separator/>
      </w:r>
    </w:p>
  </w:endnote>
  <w:endnote w:type="continuationSeparator" w:id="0">
    <w:p w14:paraId="4C617EA7" w14:textId="77777777" w:rsidR="00CF2674" w:rsidRDefault="00CF2674" w:rsidP="00FE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B2BC" w14:textId="77777777" w:rsidR="00CF2674" w:rsidRDefault="00CF2674" w:rsidP="00FE23A0">
      <w:pPr>
        <w:spacing w:after="0" w:line="240" w:lineRule="auto"/>
      </w:pPr>
      <w:r>
        <w:separator/>
      </w:r>
    </w:p>
  </w:footnote>
  <w:footnote w:type="continuationSeparator" w:id="0">
    <w:p w14:paraId="254660D5" w14:textId="77777777" w:rsidR="00CF2674" w:rsidRDefault="00CF2674" w:rsidP="00FE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98F8" w14:textId="53FDD786" w:rsidR="00FE23A0" w:rsidRDefault="00FE23A0">
    <w:pPr>
      <w:pStyle w:val="Cabealho"/>
    </w:pP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3B98297A" wp14:editId="706E1DEB">
          <wp:simplePos x="0" y="0"/>
          <wp:positionH relativeFrom="page">
            <wp:posOffset>676275</wp:posOffset>
          </wp:positionH>
          <wp:positionV relativeFrom="page">
            <wp:posOffset>297815</wp:posOffset>
          </wp:positionV>
          <wp:extent cx="1910715" cy="47244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0715" cy="472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05E89033" wp14:editId="34EB2F80">
          <wp:simplePos x="0" y="0"/>
          <wp:positionH relativeFrom="page">
            <wp:posOffset>5420360</wp:posOffset>
          </wp:positionH>
          <wp:positionV relativeFrom="page">
            <wp:posOffset>133350</wp:posOffset>
          </wp:positionV>
          <wp:extent cx="1944370" cy="62738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4370" cy="627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591645">
    <w:abstractNumId w:val="8"/>
  </w:num>
  <w:num w:numId="2" w16cid:durableId="2120251231">
    <w:abstractNumId w:val="6"/>
  </w:num>
  <w:num w:numId="3" w16cid:durableId="247731693">
    <w:abstractNumId w:val="5"/>
  </w:num>
  <w:num w:numId="4" w16cid:durableId="624890541">
    <w:abstractNumId w:val="4"/>
  </w:num>
  <w:num w:numId="5" w16cid:durableId="305817856">
    <w:abstractNumId w:val="7"/>
  </w:num>
  <w:num w:numId="6" w16cid:durableId="1932159607">
    <w:abstractNumId w:val="3"/>
  </w:num>
  <w:num w:numId="7" w16cid:durableId="2126732553">
    <w:abstractNumId w:val="2"/>
  </w:num>
  <w:num w:numId="8" w16cid:durableId="406461929">
    <w:abstractNumId w:val="1"/>
  </w:num>
  <w:num w:numId="9" w16cid:durableId="36779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67DC"/>
    <w:rsid w:val="001B467C"/>
    <w:rsid w:val="00263532"/>
    <w:rsid w:val="0029639D"/>
    <w:rsid w:val="00326F90"/>
    <w:rsid w:val="00AA1D8D"/>
    <w:rsid w:val="00B47730"/>
    <w:rsid w:val="00CB0664"/>
    <w:rsid w:val="00CF2674"/>
    <w:rsid w:val="00FC693F"/>
    <w:rsid w:val="00FE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88FE18"/>
  <w14:defaultImageDpi w14:val="300"/>
  <w15:docId w15:val="{C9A8036E-47B9-427C-8DE8-4E89A1F1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Karine Costa</cp:lastModifiedBy>
  <cp:revision>3</cp:revision>
  <dcterms:created xsi:type="dcterms:W3CDTF">2026-04-01T17:25:00Z</dcterms:created>
  <dcterms:modified xsi:type="dcterms:W3CDTF">2026-04-01T18:01:00Z</dcterms:modified>
  <cp:category/>
</cp:coreProperties>
</file>