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7C70" w:rsidRPr="00EA4705" w:rsidRDefault="00EA4705" w:rsidP="00EA4705">
      <w:pPr>
        <w:pStyle w:val="Ttulo1"/>
        <w:jc w:val="center"/>
        <w:rPr>
          <w:color w:val="000000" w:themeColor="text1"/>
          <w:lang w:val="pt-BR"/>
        </w:rPr>
      </w:pPr>
      <w:bookmarkStart w:id="0" w:name="_GoBack"/>
      <w:bookmarkEnd w:id="0"/>
      <w:r w:rsidRPr="00EA4705">
        <w:rPr>
          <w:color w:val="000000" w:themeColor="text1"/>
          <w:lang w:val="pt-BR"/>
        </w:rPr>
        <w:t>FICHA DE INSCRIÇÃO – UFJF / AFIRMASUS</w:t>
      </w:r>
    </w:p>
    <w:p w:rsidR="004F7C70" w:rsidRPr="00EA4705" w:rsidRDefault="00EA4705">
      <w:pPr>
        <w:rPr>
          <w:lang w:val="pt-BR"/>
        </w:rPr>
      </w:pPr>
      <w:r w:rsidRPr="00EA4705">
        <w:rPr>
          <w:lang w:val="pt-BR"/>
        </w:rPr>
        <w:t>Nome completo:</w:t>
      </w:r>
    </w:p>
    <w:p w:rsidR="004F7C70" w:rsidRPr="00EA4705" w:rsidRDefault="00EA4705">
      <w:pPr>
        <w:rPr>
          <w:lang w:val="pt-BR"/>
        </w:rPr>
      </w:pPr>
      <w:r w:rsidRPr="00EA4705">
        <w:rPr>
          <w:lang w:val="pt-BR"/>
        </w:rPr>
        <w:t>CPF:</w:t>
      </w:r>
    </w:p>
    <w:p w:rsidR="004F7C70" w:rsidRPr="00EA4705" w:rsidRDefault="00EA4705">
      <w:pPr>
        <w:rPr>
          <w:lang w:val="pt-BR"/>
        </w:rPr>
      </w:pPr>
      <w:r w:rsidRPr="00EA4705">
        <w:rPr>
          <w:lang w:val="pt-BR"/>
        </w:rPr>
        <w:t>Telefone:</w:t>
      </w:r>
    </w:p>
    <w:p w:rsidR="004F7C70" w:rsidRPr="00EA4705" w:rsidRDefault="00EA4705">
      <w:pPr>
        <w:rPr>
          <w:lang w:val="pt-BR"/>
        </w:rPr>
      </w:pPr>
      <w:r w:rsidRPr="00EA4705">
        <w:rPr>
          <w:lang w:val="pt-BR"/>
        </w:rPr>
        <w:t>E-mail:</w:t>
      </w:r>
    </w:p>
    <w:p w:rsidR="004F7C70" w:rsidRPr="00EA4705" w:rsidRDefault="00EA4705">
      <w:pPr>
        <w:rPr>
          <w:lang w:val="pt-BR"/>
        </w:rPr>
      </w:pPr>
      <w:r w:rsidRPr="00EA4705">
        <w:rPr>
          <w:lang w:val="pt-BR"/>
        </w:rPr>
        <w:t>Endereço:</w:t>
      </w:r>
    </w:p>
    <w:p w:rsidR="004F7C70" w:rsidRPr="00EA4705" w:rsidRDefault="00EA4705">
      <w:pPr>
        <w:rPr>
          <w:lang w:val="pt-BR"/>
        </w:rPr>
      </w:pPr>
      <w:r w:rsidRPr="00EA4705">
        <w:rPr>
          <w:lang w:val="pt-BR"/>
        </w:rPr>
        <w:t>Formação (nível médio/superior):</w:t>
      </w:r>
    </w:p>
    <w:p w:rsidR="004F7C70" w:rsidRPr="00EA4705" w:rsidRDefault="00EA4705">
      <w:pPr>
        <w:rPr>
          <w:lang w:val="pt-BR"/>
        </w:rPr>
      </w:pPr>
      <w:r w:rsidRPr="00EA4705">
        <w:rPr>
          <w:lang w:val="pt-BR"/>
        </w:rPr>
        <w:t>Instituição de formação:</w:t>
      </w:r>
    </w:p>
    <w:p w:rsidR="004F7C70" w:rsidRPr="00EA4705" w:rsidRDefault="00EA4705">
      <w:pPr>
        <w:rPr>
          <w:lang w:val="pt-BR"/>
        </w:rPr>
      </w:pPr>
      <w:r w:rsidRPr="00EA4705">
        <w:rPr>
          <w:lang w:val="pt-BR"/>
        </w:rPr>
        <w:t>Experiência comunitária/social/profissional relevante:</w:t>
      </w:r>
    </w:p>
    <w:p w:rsidR="004F7C70" w:rsidRPr="00EA4705" w:rsidRDefault="00EA4705">
      <w:pPr>
        <w:rPr>
          <w:lang w:val="pt-BR"/>
        </w:rPr>
      </w:pPr>
      <w:r w:rsidRPr="00EA4705">
        <w:rPr>
          <w:lang w:val="pt-BR"/>
        </w:rPr>
        <w:t>Disponibilidade semanal:</w:t>
      </w:r>
    </w:p>
    <w:p w:rsidR="004F7C70" w:rsidRPr="00EA4705" w:rsidRDefault="00EA4705">
      <w:pPr>
        <w:rPr>
          <w:lang w:val="pt-BR"/>
        </w:rPr>
      </w:pPr>
      <w:r w:rsidRPr="00EA4705">
        <w:rPr>
          <w:lang w:val="pt-BR"/>
        </w:rPr>
        <w:t>Declaração: Declaro que as informações prestadas são verdadeiras e que não acumulo outra bolsa da SGTES.</w:t>
      </w:r>
    </w:p>
    <w:p w:rsidR="004F7C70" w:rsidRDefault="00EA4705">
      <w:proofErr w:type="spellStart"/>
      <w:r>
        <w:t>Assinatura</w:t>
      </w:r>
      <w:proofErr w:type="spellEnd"/>
      <w:r>
        <w:t>:</w:t>
      </w:r>
    </w:p>
    <w:p w:rsidR="004F7C70" w:rsidRDefault="00EA4705">
      <w:r>
        <w:t>Data:</w:t>
      </w:r>
    </w:p>
    <w:sectPr w:rsidR="004F7C7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7C70"/>
    <w:rsid w:val="00AA1D8D"/>
    <w:rsid w:val="00B47730"/>
    <w:rsid w:val="00CB0664"/>
    <w:rsid w:val="00EA470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B26645"/>
  <w14:defaultImageDpi w14:val="300"/>
  <w15:docId w15:val="{93E83AD5-D923-C145-9D03-46E5966B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2DF576-1170-9542-AA8E-2FDB1CA74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Avaliador</cp:lastModifiedBy>
  <cp:revision>2</cp:revision>
  <dcterms:created xsi:type="dcterms:W3CDTF">2013-12-23T23:15:00Z</dcterms:created>
  <dcterms:modified xsi:type="dcterms:W3CDTF">2025-12-01T16:26:00Z</dcterms:modified>
  <cp:category/>
</cp:coreProperties>
</file>